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591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Вайветкиной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18810586250313023683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672628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18810586250313023683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18810586250313023683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2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0412365400805005912520166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9611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0AF4-340C-4C08-BDCF-9B718E7559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